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B1E" w:rsidRPr="009F583A" w:rsidRDefault="006966EF" w:rsidP="00C40B1E">
      <w:pPr>
        <w:pStyle w:val="CompanyName"/>
      </w:pPr>
      <w:r>
        <w:t xml:space="preserve">SPECIAL nEEDS SCOUTING </w:t>
      </w:r>
    </w:p>
    <w:p w:rsidR="00C40B1E" w:rsidRPr="009F583A" w:rsidRDefault="00CF5F0F" w:rsidP="00470EA4">
      <w:sdt>
        <w:sdtPr>
          <w:alias w:val="Cordially invites you to our:"/>
          <w:tag w:val="Cordially invites you to our:"/>
          <w:id w:val="1612312642"/>
          <w:placeholder>
            <w:docPart w:val="BA7077C71187420AA2418C21EB20711F"/>
          </w:placeholder>
          <w:temporary/>
          <w:showingPlcHdr/>
          <w15:appearance w15:val="hidden"/>
        </w:sdtPr>
        <w:sdtEndPr/>
        <w:sdtContent>
          <w:r w:rsidR="00C40B1E" w:rsidRPr="009F583A">
            <w:t>Cordially Invites You to Our</w:t>
          </w:r>
        </w:sdtContent>
      </w:sdt>
    </w:p>
    <w:p w:rsidR="006966EF" w:rsidRDefault="006966EF" w:rsidP="00C40B1E">
      <w:pPr>
        <w:pStyle w:val="Heading1"/>
        <w:rPr>
          <w:sz w:val="56"/>
        </w:rPr>
      </w:pPr>
      <w:r>
        <w:t>annual agooneree</w:t>
      </w:r>
      <w:r w:rsidRPr="006966EF">
        <w:rPr>
          <w:sz w:val="56"/>
        </w:rPr>
        <w:t xml:space="preserve"> </w:t>
      </w:r>
    </w:p>
    <w:p w:rsidR="00C40B1E" w:rsidRPr="009F583A" w:rsidRDefault="006966EF" w:rsidP="00C40B1E">
      <w:pPr>
        <w:pStyle w:val="Heading1"/>
      </w:pPr>
      <w:r w:rsidRPr="006966EF">
        <w:rPr>
          <w:sz w:val="56"/>
        </w:rPr>
        <w:t>TOP SECRET</w:t>
      </w:r>
    </w:p>
    <w:p w:rsidR="00C40B1E" w:rsidRPr="009F583A" w:rsidRDefault="006966EF" w:rsidP="00C40B1E">
      <w:pPr>
        <w:pStyle w:val="DateTime"/>
      </w:pPr>
      <w:r>
        <w:t>Friday the 27</w:t>
      </w:r>
      <w:r w:rsidRPr="006966EF">
        <w:rPr>
          <w:vertAlign w:val="superscript"/>
        </w:rPr>
        <w:t>th</w:t>
      </w:r>
      <w:r>
        <w:t xml:space="preserve"> to Monday 30</w:t>
      </w:r>
      <w:r w:rsidRPr="006966EF">
        <w:rPr>
          <w:vertAlign w:val="superscript"/>
        </w:rPr>
        <w:t>th</w:t>
      </w:r>
      <w:r>
        <w:t xml:space="preserve"> of September </w:t>
      </w:r>
    </w:p>
    <w:p w:rsidR="00C40B1E" w:rsidRDefault="006966EF" w:rsidP="00C40B1E">
      <w:pPr>
        <w:pStyle w:val="DateTime"/>
      </w:pPr>
      <w:r>
        <w:t>BUNDILLA SCOUT CAMP WINSTON HILLS</w:t>
      </w:r>
    </w:p>
    <w:p w:rsidR="00470EA4" w:rsidRDefault="006966EF" w:rsidP="006966EF">
      <w:r>
        <w:t xml:space="preserve">On site activities all scouts welcome </w:t>
      </w:r>
    </w:p>
    <w:p w:rsidR="006966EF" w:rsidRDefault="006966EF" w:rsidP="00470EA4">
      <w:pPr>
        <w:pStyle w:val="Italic"/>
      </w:pPr>
      <w:r>
        <w:t>Visitors day Saturday 29</w:t>
      </w:r>
      <w:r w:rsidRPr="006966EF">
        <w:rPr>
          <w:vertAlign w:val="superscript"/>
        </w:rPr>
        <w:t>th</w:t>
      </w:r>
      <w:r>
        <w:t xml:space="preserve"> </w:t>
      </w:r>
    </w:p>
    <w:p w:rsidR="006966EF" w:rsidRDefault="006966EF" w:rsidP="00470EA4">
      <w:pPr>
        <w:pStyle w:val="Italic"/>
      </w:pPr>
      <w:r>
        <w:t>Off site activity at the Australian scout Museum Newington Armory</w:t>
      </w:r>
    </w:p>
    <w:p w:rsidR="006966EF" w:rsidRDefault="006966EF" w:rsidP="00470EA4">
      <w:r>
        <w:t xml:space="preserve">Look on the NSW website for application forms form Late June </w:t>
      </w:r>
    </w:p>
    <w:p w:rsidR="006966EF" w:rsidRDefault="006966EF" w:rsidP="00470EA4">
      <w:r>
        <w:t xml:space="preserve">Cost </w:t>
      </w:r>
    </w:p>
    <w:p w:rsidR="006966EF" w:rsidRDefault="006966EF" w:rsidP="00470EA4">
      <w:r>
        <w:t>$130 Youth members</w:t>
      </w:r>
    </w:p>
    <w:p w:rsidR="006966EF" w:rsidRDefault="006966EF" w:rsidP="00470EA4">
      <w:r>
        <w:t xml:space="preserve">$100 Adults </w:t>
      </w:r>
    </w:p>
    <w:p w:rsidR="00470EA4" w:rsidRDefault="006966EF" w:rsidP="00470EA4">
      <w:r>
        <w:t xml:space="preserve"> </w:t>
      </w:r>
    </w:p>
    <w:p w:rsidR="00E74552" w:rsidRDefault="006966EF" w:rsidP="00E74552">
      <w:r>
        <w:t xml:space="preserve">Contact Anthony Pritchard for more information </w:t>
      </w:r>
    </w:p>
    <w:p w:rsidR="006966EF" w:rsidRDefault="006966EF" w:rsidP="00E74552">
      <w:r>
        <w:t>0435829908</w:t>
      </w:r>
    </w:p>
    <w:sectPr w:rsidR="006966EF" w:rsidSect="006966EF">
      <w:headerReference w:type="default" r:id="rId7"/>
      <w:footerReference w:type="default" r:id="rId8"/>
      <w:pgSz w:w="12240" w:h="15840"/>
      <w:pgMar w:top="4320" w:right="1440" w:bottom="28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F0F" w:rsidRDefault="00CF5F0F" w:rsidP="008D11BB">
      <w:r>
        <w:separator/>
      </w:r>
    </w:p>
  </w:endnote>
  <w:endnote w:type="continuationSeparator" w:id="0">
    <w:p w:rsidR="00CF5F0F" w:rsidRDefault="00CF5F0F" w:rsidP="008D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D51" w:rsidRDefault="00B83D51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5255BC" wp14:editId="75B0027B">
          <wp:simplePos x="0" y="0"/>
          <wp:positionH relativeFrom="column">
            <wp:posOffset>0</wp:posOffset>
          </wp:positionH>
          <wp:positionV relativeFrom="paragraph">
            <wp:posOffset>-1412875</wp:posOffset>
          </wp:positionV>
          <wp:extent cx="5943600" cy="1156036"/>
          <wp:effectExtent l="0" t="0" r="0" b="6350"/>
          <wp:wrapNone/>
          <wp:docPr id="6" name="Picture 6" descr="Red and green ribb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border_black_thi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560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F0F" w:rsidRDefault="00CF5F0F" w:rsidP="008D11BB">
      <w:r>
        <w:separator/>
      </w:r>
    </w:p>
  </w:footnote>
  <w:footnote w:type="continuationSeparator" w:id="0">
    <w:p w:rsidR="00CF5F0F" w:rsidRDefault="00CF5F0F" w:rsidP="008D1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D51" w:rsidRDefault="00B83D5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32E1827" wp14:editId="2DB2F833">
              <wp:simplePos x="0" y="0"/>
              <wp:positionH relativeFrom="column">
                <wp:posOffset>-304800</wp:posOffset>
              </wp:positionH>
              <wp:positionV relativeFrom="paragraph">
                <wp:posOffset>314325</wp:posOffset>
              </wp:positionV>
              <wp:extent cx="6583680" cy="1584960"/>
              <wp:effectExtent l="0" t="0" r="7620" b="0"/>
              <wp:wrapNone/>
              <wp:docPr id="21" name="Group 21" descr="Red and green ribbons with red and green holiday ball ornament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3680" cy="1584960"/>
                        <a:chOff x="0" y="0"/>
                        <a:chExt cx="6583680" cy="1584960"/>
                      </a:xfrm>
                    </wpg:grpSpPr>
                    <pic:pic xmlns:pic="http://schemas.openxmlformats.org/drawingml/2006/picture">
                      <pic:nvPicPr>
                        <pic:cNvPr id="23" name="Picture 3" descr="Red and green ribbons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3350" y="0"/>
                          <a:ext cx="6263640" cy="13633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" name="Picture 0" descr="Red and green holiday ball ornaments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61925"/>
                          <a:ext cx="6583680" cy="14230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01B9F1" id="Group 21" o:spid="_x0000_s1026" alt="Red and green ribbons with red and green holiday ball ornaments" style="position:absolute;margin-left:-24pt;margin-top:24.75pt;width:518.4pt;height:124.8pt;z-index:-251656192" coordsize="65836,158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Red and green ribbons" style="position:absolute;left:1333;width:62636;height:13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">
                <v:imagedata r:id="rId3" o:title="Red and green ribbons"/>
              </v:shape>
              <v:shape id="Picture 0" o:spid="_x0000_s1028" type="#_x0000_t75" alt="Red and green holiday ball ornaments" style="position:absolute;top:1619;width:65836;height:14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">
                <v:imagedata r:id="rId4" o:title="Red and green holiday ball ornaments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DB0D0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4E462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2EFE2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EE19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EEB9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A2D07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E49F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BE884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38F7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C0A8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EF"/>
    <w:rsid w:val="00044BB6"/>
    <w:rsid w:val="00080CE3"/>
    <w:rsid w:val="001A3AFB"/>
    <w:rsid w:val="001D013D"/>
    <w:rsid w:val="00351883"/>
    <w:rsid w:val="0041075F"/>
    <w:rsid w:val="00420BDB"/>
    <w:rsid w:val="00434A90"/>
    <w:rsid w:val="00470EA4"/>
    <w:rsid w:val="004C468A"/>
    <w:rsid w:val="00554927"/>
    <w:rsid w:val="0057725B"/>
    <w:rsid w:val="00581368"/>
    <w:rsid w:val="005B306C"/>
    <w:rsid w:val="006010BF"/>
    <w:rsid w:val="00647669"/>
    <w:rsid w:val="00657188"/>
    <w:rsid w:val="00677AD4"/>
    <w:rsid w:val="006966EF"/>
    <w:rsid w:val="006D5E14"/>
    <w:rsid w:val="007365C0"/>
    <w:rsid w:val="007A50DA"/>
    <w:rsid w:val="008A1E34"/>
    <w:rsid w:val="008A5DA4"/>
    <w:rsid w:val="008D11BB"/>
    <w:rsid w:val="008D7C7A"/>
    <w:rsid w:val="008F4F61"/>
    <w:rsid w:val="00972061"/>
    <w:rsid w:val="009B73A6"/>
    <w:rsid w:val="009E126D"/>
    <w:rsid w:val="009F583A"/>
    <w:rsid w:val="00A510C0"/>
    <w:rsid w:val="00A66978"/>
    <w:rsid w:val="00A7442E"/>
    <w:rsid w:val="00B749BC"/>
    <w:rsid w:val="00B83D51"/>
    <w:rsid w:val="00B85920"/>
    <w:rsid w:val="00BB6BD8"/>
    <w:rsid w:val="00C34AB2"/>
    <w:rsid w:val="00C40B1E"/>
    <w:rsid w:val="00CF5F0F"/>
    <w:rsid w:val="00D127BF"/>
    <w:rsid w:val="00D454F3"/>
    <w:rsid w:val="00D66CDA"/>
    <w:rsid w:val="00D851A0"/>
    <w:rsid w:val="00DF3A7F"/>
    <w:rsid w:val="00E74552"/>
    <w:rsid w:val="00EF309E"/>
    <w:rsid w:val="00F06832"/>
    <w:rsid w:val="00F840AF"/>
    <w:rsid w:val="00F90822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7D885"/>
  <w15:docId w15:val="{FECE7BD5-C180-43C8-AA63-B18B0D99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49BC"/>
    <w:pPr>
      <w:spacing w:after="0" w:line="240" w:lineRule="auto"/>
      <w:jc w:val="center"/>
    </w:pPr>
    <w:rPr>
      <w:rFonts w:asciiTheme="majorHAnsi" w:hAnsiTheme="majorHAnsi"/>
      <w:color w:val="4F6228" w:themeColor="accent3" w:themeShade="8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EA4"/>
    <w:pPr>
      <w:spacing w:before="240" w:after="240" w:line="216" w:lineRule="auto"/>
      <w:outlineLvl w:val="0"/>
    </w:pPr>
    <w:rPr>
      <w:caps/>
      <w:color w:val="C32D2E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883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883"/>
    <w:pPr>
      <w:keepNext/>
      <w:keepLines/>
      <w:spacing w:before="40"/>
      <w:outlineLvl w:val="2"/>
    </w:pPr>
    <w:rPr>
      <w:rFonts w:eastAsiaTheme="majorEastAsia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883"/>
    <w:pPr>
      <w:keepNext/>
      <w:keepLines/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883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883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883"/>
    <w:pPr>
      <w:keepNext/>
      <w:keepLines/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883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883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0C0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0C0"/>
    <w:rPr>
      <w:rFonts w:ascii="Tahoma" w:hAnsi="Tahoma" w:cs="Tahoma"/>
      <w:color w:val="84AA33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0EA4"/>
    <w:rPr>
      <w:rFonts w:asciiTheme="majorHAnsi" w:hAnsiTheme="majorHAnsi"/>
      <w:caps/>
      <w:color w:val="C32D2E"/>
      <w:sz w:val="96"/>
      <w:szCs w:val="96"/>
    </w:rPr>
  </w:style>
  <w:style w:type="paragraph" w:customStyle="1" w:styleId="CompanyName">
    <w:name w:val="Company Name"/>
    <w:basedOn w:val="Normal"/>
    <w:qFormat/>
    <w:rsid w:val="00B749BC"/>
    <w:rPr>
      <w:caps/>
    </w:rPr>
  </w:style>
  <w:style w:type="paragraph" w:customStyle="1" w:styleId="DateTime">
    <w:name w:val="Date &amp; Time"/>
    <w:basedOn w:val="Normal"/>
    <w:qFormat/>
    <w:rsid w:val="00B749BC"/>
    <w:pPr>
      <w:spacing w:after="240"/>
      <w:contextualSpacing/>
    </w:pPr>
    <w:rPr>
      <w:sz w:val="44"/>
      <w:szCs w:val="44"/>
    </w:rPr>
  </w:style>
  <w:style w:type="paragraph" w:customStyle="1" w:styleId="Italic">
    <w:name w:val="Italic"/>
    <w:basedOn w:val="Normal"/>
    <w:qFormat/>
    <w:rsid w:val="00B749BC"/>
    <w:pPr>
      <w:spacing w:before="240" w:after="240"/>
    </w:pPr>
    <w:rPr>
      <w:i/>
    </w:rPr>
  </w:style>
  <w:style w:type="paragraph" w:styleId="Header">
    <w:name w:val="header"/>
    <w:basedOn w:val="Normal"/>
    <w:link w:val="HeaderChar"/>
    <w:uiPriority w:val="99"/>
    <w:unhideWhenUsed/>
    <w:rsid w:val="008D11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1BB"/>
    <w:rPr>
      <w:rFonts w:asciiTheme="majorHAnsi" w:hAnsiTheme="majorHAnsi"/>
      <w:color w:val="84AA33"/>
    </w:rPr>
  </w:style>
  <w:style w:type="paragraph" w:styleId="Footer">
    <w:name w:val="footer"/>
    <w:basedOn w:val="Normal"/>
    <w:link w:val="FooterChar"/>
    <w:uiPriority w:val="99"/>
    <w:unhideWhenUsed/>
    <w:rsid w:val="008D11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1BB"/>
    <w:rPr>
      <w:rFonts w:asciiTheme="majorHAnsi" w:hAnsiTheme="majorHAnsi"/>
      <w:color w:val="84AA33"/>
    </w:rPr>
  </w:style>
  <w:style w:type="character" w:styleId="PlaceholderText">
    <w:name w:val="Placeholder Text"/>
    <w:basedOn w:val="DefaultParagraphFont"/>
    <w:uiPriority w:val="99"/>
    <w:semiHidden/>
    <w:rsid w:val="00B749BC"/>
    <w:rPr>
      <w:color w:val="595959" w:themeColor="text1" w:themeTint="A6"/>
    </w:rPr>
  </w:style>
  <w:style w:type="character" w:styleId="UnresolvedMention">
    <w:name w:val="Unresolved Mention"/>
    <w:basedOn w:val="DefaultParagraphFont"/>
    <w:uiPriority w:val="99"/>
    <w:semiHidden/>
    <w:unhideWhenUsed/>
    <w:rsid w:val="00B749BC"/>
    <w:rPr>
      <w:color w:val="595959" w:themeColor="text1" w:themeTint="A6"/>
      <w:shd w:val="clear" w:color="auto" w:fill="E6E6E6"/>
    </w:rPr>
  </w:style>
  <w:style w:type="paragraph" w:styleId="Bibliography">
    <w:name w:val="Bibliography"/>
    <w:basedOn w:val="Normal"/>
    <w:next w:val="Normal"/>
    <w:uiPriority w:val="37"/>
    <w:semiHidden/>
    <w:unhideWhenUsed/>
    <w:rsid w:val="00351883"/>
  </w:style>
  <w:style w:type="paragraph" w:styleId="BlockText">
    <w:name w:val="Block Text"/>
    <w:basedOn w:val="Normal"/>
    <w:uiPriority w:val="99"/>
    <w:semiHidden/>
    <w:unhideWhenUsed/>
    <w:rsid w:val="00B749B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asciiTheme="minorHAnsi" w:eastAsiaTheme="minorEastAsia" w:hAnsiTheme="minorHAns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3518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1883"/>
    <w:rPr>
      <w:rFonts w:asciiTheme="majorHAnsi" w:hAnsiTheme="majorHAnsi"/>
      <w:color w:val="84AA33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518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51883"/>
    <w:rPr>
      <w:rFonts w:asciiTheme="majorHAnsi" w:hAnsiTheme="majorHAnsi"/>
      <w:color w:val="84AA33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5188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51883"/>
    <w:rPr>
      <w:rFonts w:asciiTheme="majorHAnsi" w:hAnsiTheme="majorHAnsi"/>
      <w:color w:val="84AA33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5188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51883"/>
    <w:rPr>
      <w:rFonts w:asciiTheme="majorHAnsi" w:hAnsiTheme="majorHAnsi"/>
      <w:color w:val="84AA33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188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1883"/>
    <w:rPr>
      <w:rFonts w:asciiTheme="majorHAnsi" w:hAnsiTheme="majorHAnsi"/>
      <w:color w:val="84AA33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5188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51883"/>
    <w:rPr>
      <w:rFonts w:asciiTheme="majorHAnsi" w:hAnsiTheme="majorHAnsi"/>
      <w:color w:val="84AA33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5188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51883"/>
    <w:rPr>
      <w:rFonts w:asciiTheme="majorHAnsi" w:hAnsiTheme="majorHAnsi"/>
      <w:color w:val="84AA33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51883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51883"/>
    <w:rPr>
      <w:rFonts w:asciiTheme="majorHAnsi" w:hAnsiTheme="majorHAnsi"/>
      <w:color w:val="84AA33"/>
      <w:szCs w:val="16"/>
    </w:rPr>
  </w:style>
  <w:style w:type="character" w:styleId="BookTitle">
    <w:name w:val="Book Title"/>
    <w:basedOn w:val="DefaultParagraphFont"/>
    <w:uiPriority w:val="33"/>
    <w:qFormat/>
    <w:rsid w:val="0035188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1883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5188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51883"/>
    <w:rPr>
      <w:rFonts w:asciiTheme="majorHAnsi" w:hAnsiTheme="majorHAnsi"/>
      <w:color w:val="84AA33"/>
    </w:rPr>
  </w:style>
  <w:style w:type="table" w:styleId="ColorfulGrid">
    <w:name w:val="Colorful Grid"/>
    <w:basedOn w:val="TableNormal"/>
    <w:uiPriority w:val="73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5188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88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883"/>
    <w:rPr>
      <w:rFonts w:asciiTheme="majorHAnsi" w:hAnsiTheme="majorHAnsi"/>
      <w:color w:val="84AA33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883"/>
    <w:rPr>
      <w:rFonts w:asciiTheme="majorHAnsi" w:hAnsiTheme="majorHAnsi"/>
      <w:b/>
      <w:bCs/>
      <w:color w:val="84AA33"/>
      <w:szCs w:val="20"/>
    </w:rPr>
  </w:style>
  <w:style w:type="table" w:styleId="DarkList">
    <w:name w:val="Dark List"/>
    <w:basedOn w:val="TableNormal"/>
    <w:uiPriority w:val="70"/>
    <w:semiHidden/>
    <w:unhideWhenUsed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51883"/>
  </w:style>
  <w:style w:type="character" w:customStyle="1" w:styleId="DateChar">
    <w:name w:val="Date Char"/>
    <w:basedOn w:val="DefaultParagraphFont"/>
    <w:link w:val="Date"/>
    <w:uiPriority w:val="99"/>
    <w:semiHidden/>
    <w:rsid w:val="00351883"/>
    <w:rPr>
      <w:rFonts w:asciiTheme="majorHAnsi" w:hAnsiTheme="majorHAnsi"/>
      <w:color w:val="84AA33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51883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51883"/>
    <w:rPr>
      <w:rFonts w:ascii="Segoe UI" w:hAnsi="Segoe UI" w:cs="Segoe UI"/>
      <w:color w:val="84AA33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518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51883"/>
    <w:rPr>
      <w:rFonts w:asciiTheme="majorHAnsi" w:hAnsiTheme="majorHAnsi"/>
      <w:color w:val="84AA33"/>
    </w:rPr>
  </w:style>
  <w:style w:type="character" w:styleId="Emphasis">
    <w:name w:val="Emphasis"/>
    <w:basedOn w:val="DefaultParagraphFont"/>
    <w:uiPriority w:val="20"/>
    <w:qFormat/>
    <w:rsid w:val="0035188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5188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51883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1883"/>
    <w:rPr>
      <w:rFonts w:asciiTheme="majorHAnsi" w:hAnsiTheme="majorHAnsi"/>
      <w:color w:val="84AA33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51883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51883"/>
    <w:rPr>
      <w:rFonts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51883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5188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1883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1883"/>
    <w:rPr>
      <w:rFonts w:asciiTheme="majorHAnsi" w:hAnsiTheme="majorHAnsi"/>
      <w:color w:val="84AA33"/>
      <w:szCs w:val="20"/>
    </w:rPr>
  </w:style>
  <w:style w:type="table" w:styleId="GridTable1Light">
    <w:name w:val="Grid Table 1 Light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518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518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518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518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518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5188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518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518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518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518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518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5188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351883"/>
    <w:rPr>
      <w:color w:val="2B579A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8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8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88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88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8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8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88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88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351883"/>
  </w:style>
  <w:style w:type="paragraph" w:styleId="HTMLAddress">
    <w:name w:val="HTML Address"/>
    <w:basedOn w:val="Normal"/>
    <w:link w:val="HTMLAddressChar"/>
    <w:uiPriority w:val="99"/>
    <w:semiHidden/>
    <w:unhideWhenUsed/>
    <w:rsid w:val="003518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51883"/>
    <w:rPr>
      <w:rFonts w:asciiTheme="majorHAnsi" w:hAnsiTheme="majorHAnsi"/>
      <w:i/>
      <w:iCs/>
      <w:color w:val="84AA33"/>
    </w:rPr>
  </w:style>
  <w:style w:type="character" w:styleId="HTMLCite">
    <w:name w:val="HTML Cite"/>
    <w:basedOn w:val="DefaultParagraphFont"/>
    <w:uiPriority w:val="99"/>
    <w:semiHidden/>
    <w:unhideWhenUsed/>
    <w:rsid w:val="0035188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5188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5188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5188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188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1883"/>
    <w:rPr>
      <w:rFonts w:ascii="Consolas" w:hAnsi="Consolas"/>
      <w:color w:val="84AA33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5188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5188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5188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5188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5188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5188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5188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5188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5188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5188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5188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5188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51883"/>
    <w:rPr>
      <w:rFonts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B749B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49B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49BC"/>
    <w:rPr>
      <w:rFonts w:asciiTheme="majorHAnsi" w:hAnsiTheme="majorHAnsi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49BC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5188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518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518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518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518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518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5188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51883"/>
  </w:style>
  <w:style w:type="paragraph" w:styleId="List">
    <w:name w:val="List"/>
    <w:basedOn w:val="Normal"/>
    <w:uiPriority w:val="99"/>
    <w:semiHidden/>
    <w:unhideWhenUsed/>
    <w:rsid w:val="003518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518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518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518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5188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5188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5188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5188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5188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5188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518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518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518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518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518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5188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5188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5188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5188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5188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35188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518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518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518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518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518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5188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518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518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518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518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518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5188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B749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center"/>
    </w:pPr>
    <w:rPr>
      <w:rFonts w:ascii="Consolas" w:hAnsi="Consolas"/>
      <w:color w:val="4F6228" w:themeColor="accent3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749BC"/>
    <w:rPr>
      <w:rFonts w:ascii="Consolas" w:hAnsi="Consolas"/>
      <w:color w:val="4F6228" w:themeColor="accent3" w:themeShade="80"/>
      <w:szCs w:val="20"/>
    </w:rPr>
  </w:style>
  <w:style w:type="table" w:styleId="MediumGrid1">
    <w:name w:val="Medium Grid 1"/>
    <w:basedOn w:val="TableNormal"/>
    <w:uiPriority w:val="67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35188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749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5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749BC"/>
    <w:rPr>
      <w:rFonts w:asciiTheme="majorHAnsi" w:eastAsiaTheme="majorEastAsia" w:hAnsiTheme="majorHAnsi" w:cstheme="majorBidi"/>
      <w:color w:val="4F6228" w:themeColor="accent3" w:themeShade="80"/>
      <w:sz w:val="24"/>
      <w:szCs w:val="24"/>
      <w:shd w:val="pct15" w:color="auto" w:fill="auto"/>
    </w:rPr>
  </w:style>
  <w:style w:type="paragraph" w:styleId="NoSpacing">
    <w:name w:val="No Spacing"/>
    <w:uiPriority w:val="1"/>
    <w:qFormat/>
    <w:rsid w:val="00B749BC"/>
    <w:pPr>
      <w:spacing w:after="0" w:line="240" w:lineRule="auto"/>
      <w:jc w:val="center"/>
    </w:pPr>
    <w:rPr>
      <w:rFonts w:asciiTheme="majorHAnsi" w:hAnsiTheme="majorHAnsi"/>
      <w:color w:val="4F6228" w:themeColor="accent3" w:themeShade="80"/>
    </w:rPr>
  </w:style>
  <w:style w:type="paragraph" w:styleId="NormalWeb">
    <w:name w:val="Normal (Web)"/>
    <w:basedOn w:val="Normal"/>
    <w:uiPriority w:val="99"/>
    <w:semiHidden/>
    <w:unhideWhenUsed/>
    <w:rsid w:val="0035188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5188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5188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51883"/>
    <w:rPr>
      <w:rFonts w:asciiTheme="majorHAnsi" w:hAnsiTheme="majorHAnsi"/>
      <w:color w:val="84AA33"/>
    </w:rPr>
  </w:style>
  <w:style w:type="character" w:styleId="PageNumber">
    <w:name w:val="page number"/>
    <w:basedOn w:val="DefaultParagraphFont"/>
    <w:uiPriority w:val="99"/>
    <w:semiHidden/>
    <w:unhideWhenUsed/>
    <w:rsid w:val="00351883"/>
  </w:style>
  <w:style w:type="table" w:styleId="PlainTable1">
    <w:name w:val="Plain Table 1"/>
    <w:basedOn w:val="TableNormal"/>
    <w:uiPriority w:val="41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51883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51883"/>
    <w:rPr>
      <w:rFonts w:ascii="Consolas" w:hAnsi="Consolas"/>
      <w:color w:val="84AA33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51883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1883"/>
    <w:rPr>
      <w:rFonts w:asciiTheme="majorHAnsi" w:hAnsiTheme="majorHAns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518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51883"/>
    <w:rPr>
      <w:rFonts w:asciiTheme="majorHAnsi" w:hAnsiTheme="majorHAnsi"/>
      <w:color w:val="84AA33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5188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51883"/>
    <w:rPr>
      <w:rFonts w:asciiTheme="majorHAnsi" w:hAnsiTheme="majorHAnsi"/>
      <w:color w:val="84AA33"/>
    </w:rPr>
  </w:style>
  <w:style w:type="character" w:styleId="SmartHyperlink">
    <w:name w:val="Smart Hyperlink"/>
    <w:basedOn w:val="DefaultParagraphFont"/>
    <w:uiPriority w:val="99"/>
    <w:semiHidden/>
    <w:unhideWhenUsed/>
    <w:rsid w:val="00351883"/>
    <w:rPr>
      <w:u w:val="dotted"/>
    </w:rPr>
  </w:style>
  <w:style w:type="character" w:styleId="Strong">
    <w:name w:val="Strong"/>
    <w:basedOn w:val="DefaultParagraphFont"/>
    <w:uiPriority w:val="22"/>
    <w:qFormat/>
    <w:rsid w:val="0035188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8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51883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35188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35188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51883"/>
    <w:pPr>
      <w:spacing w:after="0" w:line="240" w:lineRule="auto"/>
      <w:jc w:val="center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51883"/>
    <w:pPr>
      <w:spacing w:after="0" w:line="240" w:lineRule="auto"/>
      <w:jc w:val="center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51883"/>
    <w:pPr>
      <w:spacing w:after="0" w:line="240" w:lineRule="auto"/>
      <w:jc w:val="center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51883"/>
    <w:pPr>
      <w:spacing w:after="0" w:line="240" w:lineRule="auto"/>
      <w:jc w:val="center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51883"/>
    <w:pPr>
      <w:spacing w:after="0" w:line="240" w:lineRule="auto"/>
      <w:jc w:val="center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51883"/>
    <w:pPr>
      <w:spacing w:after="0" w:line="240" w:lineRule="auto"/>
      <w:jc w:val="center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semiHidden/>
    <w:unhideWhenUsed/>
    <w:rsid w:val="00351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51883"/>
    <w:pPr>
      <w:spacing w:after="0" w:line="240" w:lineRule="auto"/>
      <w:jc w:val="center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518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5188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51883"/>
  </w:style>
  <w:style w:type="table" w:styleId="TableProfessional">
    <w:name w:val="Table Professional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51883"/>
    <w:pPr>
      <w:spacing w:after="0" w:line="240" w:lineRule="auto"/>
      <w:jc w:val="center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51883"/>
    <w:pPr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1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51883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5188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5188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5188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5188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5188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5188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5188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5188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5188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883"/>
    <w:pPr>
      <w:keepNext/>
      <w:keepLines/>
      <w:spacing w:after="0" w:line="240" w:lineRule="auto"/>
      <w:outlineLvl w:val="9"/>
    </w:pPr>
    <w:rPr>
      <w:rFonts w:eastAsiaTheme="majorEastAsia" w:cstheme="majorBidi"/>
      <w:cap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ritchard\AppData\Roaming\Microsoft\Templates\Holiday%20party%20invitation%20with%20ornaments%20and%20red%20ribbon%20(Formal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A7077C71187420AA2418C21EB207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F935C-6AC3-4385-A123-2570DF098F90}"/>
      </w:docPartPr>
      <w:docPartBody>
        <w:p w:rsidR="00000000" w:rsidRDefault="00CF15DC">
          <w:pPr>
            <w:pStyle w:val="BA7077C71187420AA2418C21EB20711F"/>
          </w:pPr>
          <w:r w:rsidRPr="009F583A">
            <w:t>Cordially Invites You to Our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DC"/>
    <w:rsid w:val="00CF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45A30713F241BDBE7F9EEE2DEAD366">
    <w:name w:val="3845A30713F241BDBE7F9EEE2DEAD366"/>
  </w:style>
  <w:style w:type="paragraph" w:customStyle="1" w:styleId="BA7077C71187420AA2418C21EB20711F">
    <w:name w:val="BA7077C71187420AA2418C21EB20711F"/>
  </w:style>
  <w:style w:type="paragraph" w:customStyle="1" w:styleId="B16FBCAD121640FA8DFDC505EB4944B3">
    <w:name w:val="B16FBCAD121640FA8DFDC505EB4944B3"/>
  </w:style>
  <w:style w:type="paragraph" w:customStyle="1" w:styleId="F375B79145DC4148BBBF0EF0047A1144">
    <w:name w:val="F375B79145DC4148BBBF0EF0047A1144"/>
  </w:style>
  <w:style w:type="paragraph" w:customStyle="1" w:styleId="FF8498FD64784E329A25951838C86D48">
    <w:name w:val="FF8498FD64784E329A25951838C86D48"/>
  </w:style>
  <w:style w:type="paragraph" w:customStyle="1" w:styleId="30522BA1C5224A319F4A7C66B850B8C4">
    <w:name w:val="30522BA1C5224A319F4A7C66B850B8C4"/>
  </w:style>
  <w:style w:type="paragraph" w:customStyle="1" w:styleId="03BDCACBB27A4BBA938FE058ED844F8C">
    <w:name w:val="03BDCACBB27A4BBA938FE058ED844F8C"/>
  </w:style>
  <w:style w:type="paragraph" w:customStyle="1" w:styleId="AFE8F4755469467591C4951F06F3207E">
    <w:name w:val="AFE8F4755469467591C4951F06F3207E"/>
  </w:style>
  <w:style w:type="paragraph" w:customStyle="1" w:styleId="4ED45E2FA9B24138969D3BBA43E7BD78">
    <w:name w:val="4ED45E2FA9B24138969D3BBA43E7BD78"/>
  </w:style>
  <w:style w:type="paragraph" w:customStyle="1" w:styleId="D0A9CF89692D4C30B78465455C30194B">
    <w:name w:val="D0A9CF89692D4C30B78465455C30194B"/>
  </w:style>
  <w:style w:type="paragraph" w:customStyle="1" w:styleId="22DD6508B3974FF6A5E617CE5827A561">
    <w:name w:val="22DD6508B3974FF6A5E617CE5827A561"/>
  </w:style>
  <w:style w:type="paragraph" w:customStyle="1" w:styleId="6C7FF347EFD546E495917660E042A962">
    <w:name w:val="6C7FF347EFD546E495917660E042A962"/>
  </w:style>
  <w:style w:type="paragraph" w:customStyle="1" w:styleId="69560B176AEA41AFA653ABC978131315">
    <w:name w:val="69560B176AEA41AFA653ABC978131315"/>
  </w:style>
  <w:style w:type="paragraph" w:customStyle="1" w:styleId="684AE58FA21E43819FB1321897B565A7">
    <w:name w:val="684AE58FA21E43819FB1321897B565A7"/>
  </w:style>
  <w:style w:type="paragraph" w:customStyle="1" w:styleId="F6CCDEBF042D45029821CC8EBC4DC51B">
    <w:name w:val="F6CCDEBF042D45029821CC8EBC4DC51B"/>
  </w:style>
  <w:style w:type="paragraph" w:customStyle="1" w:styleId="20422F8658FD4D74AA4D486B3A890A8D">
    <w:name w:val="20422F8658FD4D74AA4D486B3A890A8D"/>
  </w:style>
  <w:style w:type="paragraph" w:customStyle="1" w:styleId="DD419F5E6965405EACE47C98514F133F">
    <w:name w:val="DD419F5E6965405EACE47C98514F13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Holiday party invitation with ornaments and red ribbon (Formal design)</Template>
  <TotalTime>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Holt</dc:creator>
  <cp:lastModifiedBy/>
  <cp:revision>1</cp:revision>
  <dcterms:created xsi:type="dcterms:W3CDTF">2019-05-13T02:45:00Z</dcterms:created>
  <dcterms:modified xsi:type="dcterms:W3CDTF">1601-01-01T00:00:00Z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